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Knife Never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Old world    </w:t>
      </w:r>
      <w:r>
        <w:t xml:space="preserve">   noise    </w:t>
      </w:r>
      <w:r>
        <w:t xml:space="preserve">   Chaos Walking Trilogy    </w:t>
      </w:r>
      <w:r>
        <w:t xml:space="preserve">   New World    </w:t>
      </w:r>
      <w:r>
        <w:t xml:space="preserve">   Tam    </w:t>
      </w:r>
      <w:r>
        <w:t xml:space="preserve">   Wilf    </w:t>
      </w:r>
      <w:r>
        <w:t xml:space="preserve">   Dystopian    </w:t>
      </w:r>
      <w:r>
        <w:t xml:space="preserve">   Patrick Ness    </w:t>
      </w:r>
      <w:r>
        <w:t xml:space="preserve">   Hildy    </w:t>
      </w:r>
      <w:r>
        <w:t xml:space="preserve">   Matthew    </w:t>
      </w:r>
      <w:r>
        <w:t xml:space="preserve">   Aaron    </w:t>
      </w:r>
      <w:r>
        <w:t xml:space="preserve">   Women    </w:t>
      </w:r>
      <w:r>
        <w:t xml:space="preserve">   Carbonel Down    </w:t>
      </w:r>
      <w:r>
        <w:t xml:space="preserve">   New Elizabeth    </w:t>
      </w:r>
      <w:r>
        <w:t xml:space="preserve">   cillian    </w:t>
      </w:r>
      <w:r>
        <w:t xml:space="preserve">   Ben    </w:t>
      </w:r>
      <w:r>
        <w:t xml:space="preserve">   Farbranch    </w:t>
      </w:r>
      <w:r>
        <w:t xml:space="preserve">   Davy Prentiss    </w:t>
      </w:r>
      <w:r>
        <w:t xml:space="preserve">   Prentisstown    </w:t>
      </w:r>
      <w:r>
        <w:t xml:space="preserve">   Mayor Prentiss    </w:t>
      </w:r>
      <w:r>
        <w:t xml:space="preserve">   Manchee    </w:t>
      </w:r>
      <w:r>
        <w:t xml:space="preserve">   Todd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Knife Never Letting Go</dc:title>
  <dcterms:created xsi:type="dcterms:W3CDTF">2021-10-11T19:13:02Z</dcterms:created>
  <dcterms:modified xsi:type="dcterms:W3CDTF">2021-10-11T19:13:02Z</dcterms:modified>
</cp:coreProperties>
</file>