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Knife Of Never Letting Go 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throwing: throw someone out a window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wish harm or mistreat something or someone based on past experience, usually petty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Made, created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fusion of two atoms, creating energy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ravine made by a fast flowing stream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spins in a circle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inability to speak coherently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teeth being brought together quickly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of safety or refuge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quickly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irritating, repetitive noise common associated with dogs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not take action, or to waste time passively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stupid person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low dam used to regulate water</w:t>
            </w:r>
          </w:p>
        </w:tc>
      </w:tr>
    </w:tbl>
    <w:p>
      <w:pPr>
        <w:pStyle w:val="WordBankSmall"/>
      </w:pPr>
      <w:r>
        <w:t xml:space="preserve">   Glutch    </w:t>
      </w:r>
      <w:r>
        <w:t xml:space="preserve">   Twixt     </w:t>
      </w:r>
      <w:r>
        <w:t xml:space="preserve">   Hewn    </w:t>
      </w:r>
      <w:r>
        <w:t xml:space="preserve">   Defenestration    </w:t>
      </w:r>
      <w:r>
        <w:t xml:space="preserve">   Chattering     </w:t>
      </w:r>
      <w:r>
        <w:t xml:space="preserve">   Yapping     </w:t>
      </w:r>
      <w:r>
        <w:t xml:space="preserve">   Idle    </w:t>
      </w:r>
      <w:r>
        <w:t xml:space="preserve">   Fission     </w:t>
      </w:r>
      <w:r>
        <w:t xml:space="preserve">   Spluttering     </w:t>
      </w:r>
      <w:r>
        <w:t xml:space="preserve">   Weir    </w:t>
      </w:r>
      <w:r>
        <w:t xml:space="preserve">   Hie    </w:t>
      </w:r>
      <w:r>
        <w:t xml:space="preserve">   Spite     </w:t>
      </w:r>
      <w:r>
        <w:t xml:space="preserve">   Haven    </w:t>
      </w:r>
      <w:r>
        <w:t xml:space="preserve">   Spack     </w:t>
      </w:r>
      <w:r>
        <w:t xml:space="preserve">   Whirler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Knife Of Never Letting Go  Crossword </dc:title>
  <dcterms:created xsi:type="dcterms:W3CDTF">2021-10-11T19:13:38Z</dcterms:created>
  <dcterms:modified xsi:type="dcterms:W3CDTF">2021-10-11T19:13:38Z</dcterms:modified>
</cp:coreProperties>
</file>