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Knife of Never Letting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Bradley Tench    </w:t>
      </w:r>
      <w:r>
        <w:t xml:space="preserve">   Spackle    </w:t>
      </w:r>
      <w:r>
        <w:t xml:space="preserve">   Cillian Boyd    </w:t>
      </w:r>
      <w:r>
        <w:t xml:space="preserve">   Ben Moore    </w:t>
      </w:r>
      <w:r>
        <w:t xml:space="preserve">   Viola Eade    </w:t>
      </w:r>
      <w:r>
        <w:t xml:space="preserve">   Aaron    </w:t>
      </w:r>
      <w:r>
        <w:t xml:space="preserve">   New World    </w:t>
      </w:r>
      <w:r>
        <w:t xml:space="preserve">   Manchee    </w:t>
      </w:r>
      <w:r>
        <w:t xml:space="preserve">   Mayor Prentiss    </w:t>
      </w:r>
      <w:r>
        <w:t xml:space="preserve">   Noise    </w:t>
      </w:r>
      <w:r>
        <w:t xml:space="preserve">   Prentisstown    </w:t>
      </w:r>
      <w:r>
        <w:t xml:space="preserve">   Todd Hewitt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Knife of Never Letting Go</dc:title>
  <dcterms:created xsi:type="dcterms:W3CDTF">2021-10-11T19:14:12Z</dcterms:created>
  <dcterms:modified xsi:type="dcterms:W3CDTF">2021-10-11T19:14:12Z</dcterms:modified>
</cp:coreProperties>
</file>