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Knife of Never Letting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line of Ben's song goes, "Oh never _______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Todd describes ______ as a "hole in the Noise" when they first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While Todd struggled with the hardship of becoming a man, he encountered and killed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Noise of the "Creachers" Todd, Viola, Manchee, and Wilf drive the cart through sings "_______".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army chasing Todd and Viola originates from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Todd and Viola first encounter Hildy when she angrily points a gun at them after they burned her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Aaron finally dies after Viola stabs him and he stumbles off of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Todd and Viola finally make it to Haven, they find _______ _________ there waiting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in Carbonel Downs, Todd learns from Ben that Prentisstown killed all of their ________, including Todd's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dies in rescuing Viola. Aaron breaks his neck.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Knife of Never Letting Go</dc:title>
  <dcterms:created xsi:type="dcterms:W3CDTF">2021-10-11T19:13:32Z</dcterms:created>
  <dcterms:modified xsi:type="dcterms:W3CDTF">2021-10-11T19:13:32Z</dcterms:modified>
</cp:coreProperties>
</file>