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drawbridge    </w:t>
      </w:r>
      <w:r>
        <w:t xml:space="preserve">   cobblestones    </w:t>
      </w:r>
      <w:r>
        <w:t xml:space="preserve">   helmet    </w:t>
      </w:r>
      <w:r>
        <w:t xml:space="preserve">   armor    </w:t>
      </w:r>
      <w:r>
        <w:t xml:space="preserve">   pretend    </w:t>
      </w:r>
      <w:r>
        <w:t xml:space="preserve">   magical    </w:t>
      </w:r>
      <w:r>
        <w:t xml:space="preserve">   books    </w:t>
      </w:r>
      <w:r>
        <w:t xml:space="preserve">   woods    </w:t>
      </w:r>
      <w:r>
        <w:t xml:space="preserve">   castle    </w:t>
      </w:r>
      <w:r>
        <w:t xml:space="preserve">   bridge    </w:t>
      </w:r>
      <w:r>
        <w:t xml:space="preserve">   dawn    </w:t>
      </w:r>
      <w:r>
        <w:t xml:space="preserve">   annie    </w:t>
      </w:r>
      <w:r>
        <w:t xml:space="preserve">   tree house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</dc:title>
  <dcterms:created xsi:type="dcterms:W3CDTF">2021-10-11T19:13:41Z</dcterms:created>
  <dcterms:modified xsi:type="dcterms:W3CDTF">2021-10-11T19:13:41Z</dcterms:modified>
</cp:coreProperties>
</file>