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Knight At Dawn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Dawn    </w:t>
      </w:r>
      <w:r>
        <w:t xml:space="preserve">   Horse    </w:t>
      </w:r>
      <w:r>
        <w:t xml:space="preserve">   Tree House    </w:t>
      </w:r>
      <w:r>
        <w:t xml:space="preserve">   Jack    </w:t>
      </w:r>
      <w:r>
        <w:t xml:space="preserve">   Annie    </w:t>
      </w:r>
      <w:r>
        <w:t xml:space="preserve">   Knight    </w:t>
      </w:r>
      <w:r>
        <w:t xml:space="preserve">   Cobblestone    </w:t>
      </w:r>
      <w:r>
        <w:t xml:space="preserve">   Castle    </w:t>
      </w:r>
      <w:r>
        <w:t xml:space="preserve">   Armor    </w:t>
      </w:r>
      <w:r>
        <w:t xml:space="preserve">   Dungeon    </w:t>
      </w:r>
      <w:r>
        <w:t xml:space="preserve">   Middle Ages    </w:t>
      </w:r>
      <w:r>
        <w:t xml:space="preserve">   Guard    </w:t>
      </w:r>
      <w:r>
        <w:t xml:space="preserve">   Magic    </w:t>
      </w:r>
      <w:r>
        <w:t xml:space="preserve">   Trapdoor    </w:t>
      </w:r>
      <w:r>
        <w:t xml:space="preserve">   Secret Passage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Knight At Dawn</dc:title>
  <dcterms:created xsi:type="dcterms:W3CDTF">2021-10-11T19:14:07Z</dcterms:created>
  <dcterms:modified xsi:type="dcterms:W3CDTF">2021-10-11T19:14:07Z</dcterms:modified>
</cp:coreProperties>
</file>