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 Trial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Momentum    </w:t>
      </w:r>
      <w:r>
        <w:t xml:space="preserve">   Torsion    </w:t>
      </w:r>
      <w:r>
        <w:t xml:space="preserve">   Tension    </w:t>
      </w:r>
      <w:r>
        <w:t xml:space="preserve">   Counterweight    </w:t>
      </w:r>
      <w:r>
        <w:t xml:space="preserve">   Weapons    </w:t>
      </w:r>
      <w:r>
        <w:t xml:space="preserve">   Knights    </w:t>
      </w:r>
      <w:r>
        <w:t xml:space="preserve">   Payload    </w:t>
      </w:r>
      <w:r>
        <w:t xml:space="preserve">   Mangonel    </w:t>
      </w:r>
      <w:r>
        <w:t xml:space="preserve">   Kinetic Energy    </w:t>
      </w:r>
      <w:r>
        <w:t xml:space="preserve">   Gravity    </w:t>
      </w:r>
      <w:r>
        <w:t xml:space="preserve">   Trebuchet    </w:t>
      </w:r>
      <w:r>
        <w:t xml:space="preserve">   Catapult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Trial Physics</dc:title>
  <dcterms:created xsi:type="dcterms:W3CDTF">2021-10-11T19:13:05Z</dcterms:created>
  <dcterms:modified xsi:type="dcterms:W3CDTF">2021-10-11T19:13:05Z</dcterms:modified>
</cp:coreProperties>
</file>