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pies    </w:t>
      </w:r>
      <w:r>
        <w:t xml:space="preserve">   peacocks    </w:t>
      </w:r>
      <w:r>
        <w:t xml:space="preserve">   fog    </w:t>
      </w:r>
      <w:r>
        <w:t xml:space="preserve">   hawks    </w:t>
      </w:r>
      <w:r>
        <w:t xml:space="preserve">   hawk house    </w:t>
      </w:r>
      <w:r>
        <w:t xml:space="preserve">   water    </w:t>
      </w:r>
      <w:r>
        <w:t xml:space="preserve">   horses    </w:t>
      </w:r>
      <w:r>
        <w:t xml:space="preserve">   weapons    </w:t>
      </w:r>
      <w:r>
        <w:t xml:space="preserve">   crocodiles    </w:t>
      </w:r>
      <w:r>
        <w:t xml:space="preserve">   moat    </w:t>
      </w:r>
      <w:r>
        <w:t xml:space="preserve">   swords    </w:t>
      </w:r>
      <w:r>
        <w:t xml:space="preserve">   drawbridge    </w:t>
      </w:r>
      <w:r>
        <w:t xml:space="preserve">   armor    </w:t>
      </w:r>
      <w:r>
        <w:t xml:space="preserve">   helmet    </w:t>
      </w:r>
      <w:r>
        <w:t xml:space="preserve">   castle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2021-10-11T19:14:02Z</dcterms:created>
  <dcterms:modified xsi:type="dcterms:W3CDTF">2021-10-11T19:14:02Z</dcterms:modified>
</cp:coreProperties>
</file>