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Knight at Dawn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These could be found in the moat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were the people who kept the castle safe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place where kings and queens dined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was the place called that housed the knights and guards weapons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is where kings kept people who broke into their homes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These were the men who were chosen to protect the King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did knights ride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do Kings and Queens live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was water that surrounded the castle's walls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knights wear to protect themselves in battle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Knight at Dawn</dc:title>
  <dcterms:created xsi:type="dcterms:W3CDTF">2021-10-11T19:12:42Z</dcterms:created>
  <dcterms:modified xsi:type="dcterms:W3CDTF">2021-10-11T19:12:42Z</dcterms:modified>
</cp:coreProperties>
</file>