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Knight at Dawn</w:t>
      </w:r>
    </w:p>
    <w:p>
      <w:pPr>
        <w:pStyle w:val="Questions"/>
      </w:pPr>
      <w:r>
        <w:t xml:space="preserve">1. TENUVARED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NNEIA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YORMAR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ABCKL ROSHE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LKABC KGINTH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OOKB RAKM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OBOKS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ACTESSL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RLOIOCSCED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NWAD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EAFST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HHAFLGSLIT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CJKA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CGAMI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RSCEET ASSAGPE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TSREO MROO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UTSI OF RMOAR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TMOA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ETER HESOU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DWRA REBGID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KHAW ESOUH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DRSGUA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ESASBTL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UNOENDG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 at Dawn</dc:title>
  <dcterms:created xsi:type="dcterms:W3CDTF">2021-10-11T19:12:44Z</dcterms:created>
  <dcterms:modified xsi:type="dcterms:W3CDTF">2021-10-11T19:12:44Z</dcterms:modified>
</cp:coreProperties>
</file>