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Knight at Dawn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where kings and queens lived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Dungeon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Men who were chosen to protect the land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Feast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surrounded the castle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Horse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noble stead to a knight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Guards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big party with food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Moat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creepy, damp, and unkept place; usually under the castle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Castles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special clothing that knights wear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Armor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place where the weapons are kept until needed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Crocodile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These were the people hired to protect the castle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Knights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animal that could be found in the moats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Armory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Knight at Dawn</dc:title>
  <dcterms:created xsi:type="dcterms:W3CDTF">2021-10-11T19:12:46Z</dcterms:created>
  <dcterms:modified xsi:type="dcterms:W3CDTF">2021-10-11T19:12:46Z</dcterms:modified>
</cp:coreProperties>
</file>