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 at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brave man who wears armor and protects the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knight and people would use to get across the moat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smart boy who loves to learn and write about things he sees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 around the castle filled with crocodiles to keep bad people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of day when the sun is just barely starting to 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meal shared by the people in the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king and queen live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magical place Jack and Annie go to make wishes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they put in the moat to scare off bad guys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knight wears to protect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Brave girl who loves seeing new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the knight would ride to get around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</dc:title>
  <dcterms:created xsi:type="dcterms:W3CDTF">2021-10-11T19:13:36Z</dcterms:created>
  <dcterms:modified xsi:type="dcterms:W3CDTF">2021-10-11T19:13:36Z</dcterms:modified>
</cp:coreProperties>
</file>