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Knight at Dawn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BLACK    </w:t>
      </w:r>
      <w:r>
        <w:t xml:space="preserve">   CASTLE    </w:t>
      </w:r>
      <w:r>
        <w:t xml:space="preserve">   COOK    </w:t>
      </w:r>
      <w:r>
        <w:t xml:space="preserve">   DUNGEON    </w:t>
      </w:r>
      <w:r>
        <w:t xml:space="preserve">   FLIPS    </w:t>
      </w:r>
      <w:r>
        <w:t xml:space="preserve">   HORSE    </w:t>
      </w:r>
      <w:r>
        <w:t xml:space="preserve">   JACK    </w:t>
      </w:r>
      <w:r>
        <w:t xml:space="preserve">   JESTER    </w:t>
      </w:r>
      <w:r>
        <w:t xml:space="preserve">   JOKER    </w:t>
      </w:r>
      <w:r>
        <w:t xml:space="preserve">   KING    </w:t>
      </w:r>
      <w:r>
        <w:t xml:space="preserve">   KNIGHT    </w:t>
      </w:r>
      <w:r>
        <w:t xml:space="preserve">   MOAT    </w:t>
      </w:r>
      <w:r>
        <w:t xml:space="preserve">   PRISONERS    </w:t>
      </w:r>
      <w:r>
        <w:t xml:space="preserve">   QUEEN    </w:t>
      </w:r>
      <w:r>
        <w:t xml:space="preserve">   SADDLES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 word find</dc:title>
  <dcterms:created xsi:type="dcterms:W3CDTF">2021-10-11T19:13:17Z</dcterms:created>
  <dcterms:modified xsi:type="dcterms:W3CDTF">2021-10-11T19:13:17Z</dcterms:modified>
</cp:coreProperties>
</file>