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Knight's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Theseus    </w:t>
      </w:r>
      <w:r>
        <w:t xml:space="preserve">   The knights Tale    </w:t>
      </w:r>
      <w:r>
        <w:t xml:space="preserve">   The Canterbury Tales    </w:t>
      </w:r>
      <w:r>
        <w:t xml:space="preserve">   Symbolism    </w:t>
      </w:r>
      <w:r>
        <w:t xml:space="preserve">   Romance    </w:t>
      </w:r>
      <w:r>
        <w:t xml:space="preserve">   Rivalry    </w:t>
      </w:r>
      <w:r>
        <w:t xml:space="preserve">   Palamon    </w:t>
      </w:r>
      <w:r>
        <w:t xml:space="preserve">   noblewomen    </w:t>
      </w:r>
      <w:r>
        <w:t xml:space="preserve">   knight    </w:t>
      </w:r>
      <w:r>
        <w:t xml:space="preserve">   Emelye    </w:t>
      </w:r>
      <w:r>
        <w:t xml:space="preserve">   Death    </w:t>
      </w:r>
      <w:r>
        <w:t xml:space="preserve">   Danger    </w:t>
      </w:r>
      <w:r>
        <w:t xml:space="preserve">   Chaucer    </w:t>
      </w:r>
      <w:r>
        <w:t xml:space="preserve">   Athens    </w:t>
      </w:r>
      <w:r>
        <w:t xml:space="preserve">   Arcite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Knight's Tale</dc:title>
  <dcterms:created xsi:type="dcterms:W3CDTF">2021-10-11T19:12:57Z</dcterms:created>
  <dcterms:modified xsi:type="dcterms:W3CDTF">2021-10-11T19:12:57Z</dcterms:modified>
</cp:coreProperties>
</file>