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Knight's Tale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knights found.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helped release Arcite?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lord and ruler of Athens; the greatest conquerer under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later did Palamon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knight who claims to have loved Emily first.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Greek god came to Arcite?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name did Arcite adopt as a disguise?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Greek goddess was Emily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fighting, Palamon fought as a mad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Arcite fought as a cruel 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Knight's Tale Crossword Puzzle</dc:title>
  <dcterms:created xsi:type="dcterms:W3CDTF">2021-10-11T19:13:43Z</dcterms:created>
  <dcterms:modified xsi:type="dcterms:W3CDTF">2021-10-11T19:13:43Z</dcterms:modified>
</cp:coreProperties>
</file>