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EMILY    </w:t>
      </w:r>
      <w:r>
        <w:t xml:space="preserve">   EMETREUS    </w:t>
      </w:r>
      <w:r>
        <w:t xml:space="preserve">   DIANA    </w:t>
      </w:r>
      <w:r>
        <w:t xml:space="preserve">   CYTHEREA    </w:t>
      </w:r>
      <w:r>
        <w:t xml:space="preserve">   CHASTITY    </w:t>
      </w:r>
      <w:r>
        <w:t xml:space="preserve">   BEAUTY AND YOUTH    </w:t>
      </w:r>
      <w:r>
        <w:t xml:space="preserve">   ARCITE    </w:t>
      </w:r>
      <w:r>
        <w:t xml:space="preserve">   WAR    </w:t>
      </w:r>
      <w:r>
        <w:t xml:space="preserve">   VENUS    </w:t>
      </w:r>
      <w:r>
        <w:t xml:space="preserve">   THESEUS    </w:t>
      </w:r>
      <w:r>
        <w:t xml:space="preserve">   THEBES    </w:t>
      </w:r>
      <w:r>
        <w:t xml:space="preserve">   SORROW    </w:t>
      </w:r>
      <w:r>
        <w:t xml:space="preserve">   PRISONER    </w:t>
      </w:r>
      <w:r>
        <w:t xml:space="preserve">   PRIDE    </w:t>
      </w:r>
      <w:r>
        <w:t xml:space="preserve">   PLEASURE AND HOPE    </w:t>
      </w:r>
      <w:r>
        <w:t xml:space="preserve">   PHOEBUS    </w:t>
      </w:r>
      <w:r>
        <w:t xml:space="preserve">   PHILOSTRATE    </w:t>
      </w:r>
      <w:r>
        <w:t xml:space="preserve">   PEACE AND FRIENDNESS    </w:t>
      </w:r>
      <w:r>
        <w:t xml:space="preserve">   PALAMON    </w:t>
      </w:r>
      <w:r>
        <w:t xml:space="preserve">   MARS    </w:t>
      </w:r>
      <w:r>
        <w:t xml:space="preserve">   LOVE    </w:t>
      </w:r>
      <w:r>
        <w:t xml:space="preserve">   KNIGHT    </w:t>
      </w:r>
      <w:r>
        <w:t xml:space="preserve">   JUNO    </w:t>
      </w:r>
      <w:r>
        <w:t xml:space="preserve">   JEALOUSY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Knights Tale </dc:title>
  <dcterms:created xsi:type="dcterms:W3CDTF">2021-10-11T19:13:19Z</dcterms:created>
  <dcterms:modified xsi:type="dcterms:W3CDTF">2021-10-11T19:13:19Z</dcterms:modified>
</cp:coreProperties>
</file>