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Kool Team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Tim    </w:t>
      </w:r>
      <w:r>
        <w:t xml:space="preserve">   Brandi    </w:t>
      </w:r>
      <w:r>
        <w:t xml:space="preserve">   Breeanna    </w:t>
      </w:r>
      <w:r>
        <w:t xml:space="preserve">   Carly     </w:t>
      </w:r>
      <w:r>
        <w:t xml:space="preserve">   Lauren    </w:t>
      </w:r>
      <w:r>
        <w:t xml:space="preserve">   Stephen    </w:t>
      </w:r>
      <w:r>
        <w:t xml:space="preserve">   Matthew    </w:t>
      </w:r>
      <w:r>
        <w:t xml:space="preserve">   Julian    </w:t>
      </w:r>
      <w:r>
        <w:t xml:space="preserve">   Zahra    </w:t>
      </w:r>
      <w:r>
        <w:t xml:space="preserve">   Ashley    </w:t>
      </w:r>
      <w:r>
        <w:t xml:space="preserve">   Clare    </w:t>
      </w:r>
      <w:r>
        <w:t xml:space="preserve">   Kevin    </w:t>
      </w:r>
      <w:r>
        <w:t xml:space="preserve">   Megan    </w:t>
      </w:r>
      <w:r>
        <w:t xml:space="preserve">   Heather    </w:t>
      </w:r>
      <w:r>
        <w:t xml:space="preserve">   Melissa    </w:t>
      </w:r>
      <w:r>
        <w:t xml:space="preserve">   Sarah    </w:t>
      </w:r>
      <w:r>
        <w:t xml:space="preserve">   Kimberly    </w:t>
      </w:r>
      <w:r>
        <w:t xml:space="preserve">   Jim    </w:t>
      </w:r>
      <w:r>
        <w:t xml:space="preserve">   Kaitlyn    </w:t>
      </w:r>
      <w:r>
        <w:t xml:space="preserve">   Christina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Kool Team </dc:title>
  <dcterms:created xsi:type="dcterms:W3CDTF">2021-10-11T19:12:18Z</dcterms:created>
  <dcterms:modified xsi:type="dcterms:W3CDTF">2021-10-11T19:12:18Z</dcterms:modified>
</cp:coreProperties>
</file>