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body that condemned Communist invasion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General calling for the use of atomic weapons against North Korean and Chinese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divided the North and South Koreans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divides Korea today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Occupied Korea and annexed this nation in 1910?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Korean War was this type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led amphibious invasion surprised the Communist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Communist invasion drove the South Koreans to this perimeter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ended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38th... where Korea was divided after World War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war between US and Soviets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that borders North Korea and China that U.S. forces drove the North Koreans before China declared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Korean War</dc:title>
  <dcterms:created xsi:type="dcterms:W3CDTF">2021-10-11T19:13:22Z</dcterms:created>
  <dcterms:modified xsi:type="dcterms:W3CDTF">2021-10-11T19:13:22Z</dcterms:modified>
</cp:coreProperties>
</file>