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Taiwan, was the seat of Chaing Kai-Shek's Chinese nationalist government-in-exile after it was defeated by Mao Zedong's communist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MacArthur's Marines, responsible for Inchon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circle of latitude that is 38 degrees above the equator, this line formed the line separating North and South Korea before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Communist leader of North Korea from the Korean War til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dividing North Korea and Manchuria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Republic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in North Korea bounded by Pyonggang, Chorwon, and Kumhwa, this was the communists staging attacks into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important industrial and agricultural center lying north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(People's Republic of China) Communist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in East Asia that occupies the northern part of the peninsula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 in East Asia that occupies the southern part of the peninsula of Korea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Buffer zone between North and South Korea created under the armistice signed July 27, 1953 which ended the war, this zone was actually heavily militarized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Korean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general who led the United Nation forces in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(North Korean People's Army) the army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army occupying Manchuria before and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last half of the  peace-treaty negotiations during the Korean War (near 38th parallel)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president Harry S Truman lived while the White House was being renovated, he met here with his key advisors to discuss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September 15, 1950, Douglas MacArthur made a landing here which allowed his X Corps to take Seoul and the rest of South Korea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Korean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Korean War</dc:title>
  <dcterms:created xsi:type="dcterms:W3CDTF">2021-10-11T19:13:29Z</dcterms:created>
  <dcterms:modified xsi:type="dcterms:W3CDTF">2021-10-11T19:13:29Z</dcterms:modified>
</cp:coreProperties>
</file>