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Kraken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Melissa defeat Dorothy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in a car crash and severely hurt his leg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sea on Titan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Saturn's largest moon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Wanted Dorothy for taking his money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Lansing's sidekick/programmer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Dorothy's pet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intelligent 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 Protagonist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Ford is this type of agent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Kraken Project </dc:title>
  <dcterms:created xsi:type="dcterms:W3CDTF">2021-10-11T19:13:51Z</dcterms:created>
  <dcterms:modified xsi:type="dcterms:W3CDTF">2021-10-11T19:13:51Z</dcterms:modified>
</cp:coreProperties>
</file>