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Kraken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Hafgufa    </w:t>
      </w:r>
      <w:r>
        <w:t xml:space="preserve">   Mile    </w:t>
      </w:r>
      <w:r>
        <w:t xml:space="preserve">   Fish    </w:t>
      </w:r>
      <w:r>
        <w:t xml:space="preserve">   Whirlpool    </w:t>
      </w:r>
      <w:r>
        <w:t xml:space="preserve">   Tentacles    </w:t>
      </w:r>
      <w:r>
        <w:t xml:space="preserve">   Norway    </w:t>
      </w:r>
      <w:r>
        <w:t xml:space="preserve">   Feared    </w:t>
      </w:r>
      <w:r>
        <w:t xml:space="preserve">   Huge    </w:t>
      </w:r>
      <w:r>
        <w:t xml:space="preserve">   Squid    </w:t>
      </w:r>
      <w:r>
        <w:t xml:space="preserve">   Mythology    </w:t>
      </w:r>
      <w:r>
        <w:t xml:space="preserve">   Shipwreck    </w:t>
      </w:r>
      <w:r>
        <w:t xml:space="preserve">   Norse    </w:t>
      </w:r>
      <w:r>
        <w:t xml:space="preserve">   Monster    </w:t>
      </w:r>
      <w:r>
        <w:t xml:space="preserve">   Kraken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Kraken</dc:title>
  <dcterms:created xsi:type="dcterms:W3CDTF">2021-10-11T19:13:24Z</dcterms:created>
  <dcterms:modified xsi:type="dcterms:W3CDTF">2021-10-11T19:13:24Z</dcterms:modified>
</cp:coreProperties>
</file>