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Ku Klux Klan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era of the first KKK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the costumes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Greek word meaning "circle"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conceal the identity of the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Burned to cause fear and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season KKK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Georgia saved from "________________"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man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buildings were _____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Confederate _______ Nathan Bedford Forrest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creator of KKK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began March 1868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Bill that ended the KKK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form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may have joined out of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Ku Klux Klan</dc:title>
  <dcterms:created xsi:type="dcterms:W3CDTF">2021-10-11T19:12:55Z</dcterms:created>
  <dcterms:modified xsi:type="dcterms:W3CDTF">2021-10-11T19:12:55Z</dcterms:modified>
</cp:coreProperties>
</file>