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Kuia and the Spider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better    </w:t>
      </w:r>
      <w:r>
        <w:t xml:space="preserve">   sleeping    </w:t>
      </w:r>
      <w:r>
        <w:t xml:space="preserve">   beautiful    </w:t>
      </w:r>
      <w:r>
        <w:t xml:space="preserve">   enormous    </w:t>
      </w:r>
      <w:r>
        <w:t xml:space="preserve">   swinging    </w:t>
      </w:r>
      <w:r>
        <w:t xml:space="preserve">   climbing    </w:t>
      </w:r>
      <w:r>
        <w:t xml:space="preserve">   friends    </w:t>
      </w:r>
      <w:r>
        <w:t xml:space="preserve">   family    </w:t>
      </w:r>
      <w:r>
        <w:t xml:space="preserve">   kits    </w:t>
      </w:r>
      <w:r>
        <w:t xml:space="preserve">   work    </w:t>
      </w:r>
      <w:r>
        <w:t xml:space="preserve">   best    </w:t>
      </w:r>
      <w:r>
        <w:t xml:space="preserve">   saturday    </w:t>
      </w:r>
      <w:r>
        <w:t xml:space="preserve">   grandchildren    </w:t>
      </w:r>
      <w:r>
        <w:t xml:space="preserve">   competition    </w:t>
      </w:r>
      <w:r>
        <w:t xml:space="preserve">   argued    </w:t>
      </w:r>
      <w:r>
        <w:t xml:space="preserve">   koretake    </w:t>
      </w:r>
      <w:r>
        <w:t xml:space="preserve">   weaving    </w:t>
      </w:r>
      <w:r>
        <w:t xml:space="preserve">   webs    </w:t>
      </w:r>
      <w:r>
        <w:t xml:space="preserve">   spider    </w:t>
      </w:r>
      <w:r>
        <w:t xml:space="preserve">   mats    </w:t>
      </w:r>
      <w:r>
        <w:t xml:space="preserve">   baskets    </w:t>
      </w:r>
      <w:r>
        <w:t xml:space="preserve">   kuia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Kuia and the Spider</dc:title>
  <dcterms:created xsi:type="dcterms:W3CDTF">2021-10-11T19:12:48Z</dcterms:created>
  <dcterms:modified xsi:type="dcterms:W3CDTF">2021-10-11T19:12:48Z</dcterms:modified>
</cp:coreProperties>
</file>