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Kuia and the Spider</w:t>
      </w:r>
    </w:p>
    <w:p>
      <w:pPr>
        <w:pStyle w:val="Questions"/>
      </w:pPr>
      <w:r>
        <w:t xml:space="preserve">1. UKIA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DIERSP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RAUAKM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EWB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NWAIVEG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AGREU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KTSI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WNDWOI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MOEPTOCITIN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Kuia and the Spider</dc:title>
  <dcterms:created xsi:type="dcterms:W3CDTF">2021-10-11T19:12:50Z</dcterms:created>
  <dcterms:modified xsi:type="dcterms:W3CDTF">2021-10-11T19:12:50Z</dcterms:modified>
</cp:coreProperties>
</file>