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Kumara Plant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existence of an individual human, animal, living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Unable to deal adequately with normal social relations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main character's full name of the story written by Apirana Taylor, 'The Kumara Plant?'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ideas, customs and social behaviours of a particular group of people, society, community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belief in and worship of a superhuman controlling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action of being saved from error, sin,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unlawful act punishable by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call a parent of an antecedent?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room in prison or police station where a prisoner is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Relating to the aboriginal people of New Zealand or their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sweet potato belonging to the bindweed or morning glory family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Kumara Plant</dc:title>
  <dcterms:created xsi:type="dcterms:W3CDTF">2021-10-11T19:13:58Z</dcterms:created>
  <dcterms:modified xsi:type="dcterms:W3CDTF">2021-10-11T19:13:58Z</dcterms:modified>
</cp:coreProperties>
</file>