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Kumara Plant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language did he learn in jail?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times did Pomare go to prision?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of the Maori minister?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he get instead of a potato?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class does he take in night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answer that Pomare found?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Pomare ask his Aunty for?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author?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Pomare used to call himself?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they call him in jail?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Kumara Plant</dc:title>
  <dcterms:created xsi:type="dcterms:W3CDTF">2021-10-11T19:14:19Z</dcterms:created>
  <dcterms:modified xsi:type="dcterms:W3CDTF">2021-10-11T19:14:19Z</dcterms:modified>
</cp:coreProperties>
</file>