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Kumara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call the maori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ideas, customs, and social behaviour of a particular people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group was Pomare apart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culture is Pomares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badge they wear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Pomares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Pomare meet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Pomare get instead of a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group did Pomare learn about from the maori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Pomares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Kumara Plant</dc:title>
  <dcterms:created xsi:type="dcterms:W3CDTF">2021-10-11T19:13:17Z</dcterms:created>
  <dcterms:modified xsi:type="dcterms:W3CDTF">2021-10-11T19:13:17Z</dcterms:modified>
</cp:coreProperties>
</file>