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Kurds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emblem is found in the center of the Kurdish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language is spoken by the Kurds?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geographic region occupied by the Kurdish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denomination of Islam do most Kurds belong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Today Kurdistan reaches into the countries of Iraq, Iran, Syria, and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Kurds do not have an official homeland, or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flag of Kurdistan is called Alaya ___________, which means "the colorful flag".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and largest city of Iraqi Kurdistan is called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allowed the Kurds to have their own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oil rich city in northern Iraq?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Kurds</dc:title>
  <dcterms:created xsi:type="dcterms:W3CDTF">2021-10-11T19:13:04Z</dcterms:created>
  <dcterms:modified xsi:type="dcterms:W3CDTF">2021-10-11T19:13:04Z</dcterms:modified>
</cp:coreProperties>
</file>