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Kurds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region that Kurdistan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year the peace agreement was signed between the Iraqi government and the Kurds of northern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 of Kurdistan above sea level (metres)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that supports the Kurds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threatening group of people to the Kurds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war that created a large impact on the Kurdish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Kurds originated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the Kurds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approximate number of Kurds in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force that defends the Kurds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countries that the Kurds live in</w:t>
            </w:r>
          </w:p>
        </w:tc>
      </w:tr>
    </w:tbl>
    <w:p>
      <w:pPr>
        <w:pStyle w:val="WordBankMedium"/>
      </w:pPr>
      <w:r>
        <w:t xml:space="preserve">   Kurdish    </w:t>
      </w:r>
      <w:r>
        <w:t xml:space="preserve">   ISIS    </w:t>
      </w:r>
      <w:r>
        <w:t xml:space="preserve">   Persian Gulf War    </w:t>
      </w:r>
      <w:r>
        <w:t xml:space="preserve">   Syria    </w:t>
      </w:r>
      <w:r>
        <w:t xml:space="preserve">   30    </w:t>
      </w:r>
      <w:r>
        <w:t xml:space="preserve">   1970    </w:t>
      </w:r>
      <w:r>
        <w:t xml:space="preserve">   United States    </w:t>
      </w:r>
      <w:r>
        <w:t xml:space="preserve">   Mountainous     </w:t>
      </w:r>
      <w:r>
        <w:t xml:space="preserve">   Middle East    </w:t>
      </w:r>
      <w:r>
        <w:t xml:space="preserve">   Peshmerga    </w:t>
      </w:r>
      <w:r>
        <w:t xml:space="preserve">   3607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Kurds</dc:title>
  <dcterms:created xsi:type="dcterms:W3CDTF">2021-10-11T19:13:31Z</dcterms:created>
  <dcterms:modified xsi:type="dcterms:W3CDTF">2021-10-11T19:13:31Z</dcterms:modified>
</cp:coreProperties>
</file>