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Kushan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tribes are in the Kushan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metal was mainly used to make coins in the Kushan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was the official language of the Kushan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Kushan leader made  The Kushan Empire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livestock did the Kushan Empire mainly raise?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 first ever ruler who proclaimed himself as a Kushan ruler?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helped The Kushan Empire attain great wealth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Kushan Empire Government?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crops were grown in the Kushan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Modern Countries are in the Kushan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great emperor of Kushan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Summer Capital of The Kushan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Kushan Empire First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most famous king of the Kushan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Kushan Empire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dynasties did the Kushan Empire flourish?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Kushan's use to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Winter Capital of The Kushan Empire?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Kushan Empire</dc:title>
  <dcterms:created xsi:type="dcterms:W3CDTF">2021-10-11T19:13:43Z</dcterms:created>
  <dcterms:modified xsi:type="dcterms:W3CDTF">2021-10-11T19:13:43Z</dcterms:modified>
</cp:coreProperties>
</file>