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p>
      <w:pPr>
        <w:pStyle w:val="Questions"/>
      </w:pPr>
      <w:r>
        <w:t xml:space="preserve">1. ERHTA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BERDA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TOIMNAEPTT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HEEANV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AIDLY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FEGOVRI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MOIGKND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RTSOEBD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ERAHTF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EAYRRP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2021-10-11T19:16:26Z</dcterms:created>
  <dcterms:modified xsi:type="dcterms:W3CDTF">2021-10-11T19:16:26Z</dcterms:modified>
</cp:coreProperties>
</file>