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Lab in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Hematology    </w:t>
      </w:r>
      <w:r>
        <w:t xml:space="preserve">   Hand Wash    </w:t>
      </w:r>
      <w:r>
        <w:t xml:space="preserve">   RSV    </w:t>
      </w:r>
      <w:r>
        <w:t xml:space="preserve">   Strep Throat    </w:t>
      </w:r>
      <w:r>
        <w:t xml:space="preserve">   BloodBank    </w:t>
      </w:r>
      <w:r>
        <w:t xml:space="preserve">   Vaccination    </w:t>
      </w:r>
      <w:r>
        <w:t xml:space="preserve">   Hibernate    </w:t>
      </w:r>
      <w:r>
        <w:t xml:space="preserve">   Chemistry    </w:t>
      </w:r>
      <w:r>
        <w:t xml:space="preserve">   Mask    </w:t>
      </w:r>
      <w:r>
        <w:t xml:space="preserve">   Gloves    </w:t>
      </w:r>
      <w:r>
        <w:t xml:space="preserve">   Pneumonia    </w:t>
      </w:r>
      <w:r>
        <w:t xml:space="preserve">   Swab    </w:t>
      </w:r>
      <w:r>
        <w:t xml:space="preserve">   Flu    </w:t>
      </w:r>
      <w:r>
        <w:t xml:space="preserve">   Microbiology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Lab in Winter</dc:title>
  <dcterms:created xsi:type="dcterms:W3CDTF">2021-10-11T19:14:08Z</dcterms:created>
  <dcterms:modified xsi:type="dcterms:W3CDTF">2021-10-11T19:14:08Z</dcterms:modified>
</cp:coreProperties>
</file>