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Laboratory ⚗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she long the death of the kings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she go stalk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era is the poem set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is the poem set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language style of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safety ware is she wearing at the start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she going to put the poison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she state she is carrying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poison is being 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she mentally gaining that is giving her such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country is the poem set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tone is she using when she quotes ' which is the poison to poison her prithee ?'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emotion is she feeling towards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referring to when she quotes 'such gold oozing'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she willing to give the apothecary as a token of appreciation-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people expect the protagonist do actually be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theme of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modern term equivalent to an apothecary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figurative language is 'what a wild crowd of invisible pleasure 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much did she pay for the poison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Laboratory ⚗</dc:title>
  <dcterms:created xsi:type="dcterms:W3CDTF">2021-10-11T19:12:39Z</dcterms:created>
  <dcterms:modified xsi:type="dcterms:W3CDTF">2021-10-11T19:12:39Z</dcterms:modified>
</cp:coreProperties>
</file>