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Lacy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game    </w:t>
      </w:r>
      <w:r>
        <w:t xml:space="preserve">   trafficking    </w:t>
      </w:r>
      <w:r>
        <w:t xml:space="preserve">   imprisonment    </w:t>
      </w:r>
      <w:r>
        <w:t xml:space="preserve">   Federal Crime    </w:t>
      </w:r>
      <w:r>
        <w:t xml:space="preserve">   sold    </w:t>
      </w:r>
      <w:r>
        <w:t xml:space="preserve">   illegal    </w:t>
      </w:r>
      <w:r>
        <w:t xml:space="preserve">   John Lacy    </w:t>
      </w:r>
      <w:r>
        <w:t xml:space="preserve">   Plants    </w:t>
      </w:r>
      <w:r>
        <w:t xml:space="preserve">   Fish    </w:t>
      </w:r>
      <w:r>
        <w:t xml:space="preserve">   Lacy Act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Lacy Act</dc:title>
  <dcterms:created xsi:type="dcterms:W3CDTF">2021-10-11T19:13:36Z</dcterms:created>
  <dcterms:modified xsi:type="dcterms:W3CDTF">2021-10-11T19:13:36Z</dcterms:modified>
</cp:coreProperties>
</file>