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Lady, Or The Tiger"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outcome in which everyone gets what they deserve, with goodness being rewarded and evil being punished.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story, the princess falls in love with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point of view is the story told?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best word describes the Princess?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justice decided?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best describes the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doors, Behind one door, there's a lady. Behind the other door, there's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story can be best characterized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antagonist?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gets to choose which door the prisoner opens?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Lady, Or The Tiger"</dc:title>
  <dcterms:created xsi:type="dcterms:W3CDTF">2021-10-10T23:53:45Z</dcterms:created>
  <dcterms:modified xsi:type="dcterms:W3CDTF">2021-10-10T23:53:45Z</dcterms:modified>
</cp:coreProperties>
</file>