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Lady and the Unicorn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seduction    </w:t>
      </w:r>
      <w:r>
        <w:t xml:space="preserve">   romance    </w:t>
      </w:r>
      <w:r>
        <w:t xml:space="preserve">   Battle of Nancy    </w:t>
      </w:r>
      <w:r>
        <w:t xml:space="preserve">   Georges de la Chapelle    </w:t>
      </w:r>
      <w:r>
        <w:t xml:space="preserve">   Alienor    </w:t>
      </w:r>
      <w:r>
        <w:t xml:space="preserve">   Beatrice    </w:t>
      </w:r>
      <w:r>
        <w:t xml:space="preserve">   Artist    </w:t>
      </w:r>
      <w:r>
        <w:t xml:space="preserve">   Leon Le Vieux    </w:t>
      </w:r>
      <w:r>
        <w:t xml:space="preserve">   Genevieve    </w:t>
      </w:r>
      <w:r>
        <w:t xml:space="preserve">   Paris    </w:t>
      </w:r>
      <w:r>
        <w:t xml:space="preserve">   Claude    </w:t>
      </w:r>
      <w:r>
        <w:t xml:space="preserve">   Jean le Viste    </w:t>
      </w:r>
      <w:r>
        <w:t xml:space="preserve">   Nicolas des Innocents    </w:t>
      </w:r>
      <w:r>
        <w:t xml:space="preserve">   Unicorn    </w:t>
      </w:r>
      <w:r>
        <w:t xml:space="preserve">   Tapestries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Lady and the Unicorn</dc:title>
  <dcterms:created xsi:type="dcterms:W3CDTF">2021-10-11T19:12:29Z</dcterms:created>
  <dcterms:modified xsi:type="dcterms:W3CDTF">2021-10-11T19:12:29Z</dcterms:modified>
</cp:coreProperties>
</file>