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Lady or the Tiger?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florid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genial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untrammelled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emanated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barbaric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merited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growing luxuriantly or profusely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fervent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imagination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subordinate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friendly and cheerful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ingraft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courage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ardor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confidently or forcefully stated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inevitable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enthusiastic; ecstatic expression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exuberant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unavoidable; certain to happen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doleful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originated from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relentless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insert; transplant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imperious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representation of things in an ideal form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aesthetic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obtain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procure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expressing sorrow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fancy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 in a specific direction, usually indirectly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rhapsodies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deserved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valor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extremely serious or urgent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dire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lesser importance; lower in rank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retribution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punishment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cruel; brutal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passionate intensity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complicated; intricate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arrogant and domineering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unrestricted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enthusiasm; passion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wended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oppressively constant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idealism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appreciation of beauty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moiety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each of 2 parts into which a thing can be divided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asserted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Lady or the Tiger?</dc:title>
  <dcterms:created xsi:type="dcterms:W3CDTF">2021-10-11T19:14:13Z</dcterms:created>
  <dcterms:modified xsi:type="dcterms:W3CDTF">2021-10-11T19:14:13Z</dcterms:modified>
</cp:coreProperties>
</file>