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Lady, or the Tiger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emotion    </w:t>
      </w:r>
      <w:r>
        <w:t xml:space="preserve">   hate    </w:t>
      </w:r>
      <w:r>
        <w:t xml:space="preserve">   plot    </w:t>
      </w:r>
      <w:r>
        <w:t xml:space="preserve">   setitng    </w:t>
      </w:r>
      <w:r>
        <w:t xml:space="preserve">   theme    </w:t>
      </w:r>
      <w:r>
        <w:t xml:space="preserve">   princess    </w:t>
      </w:r>
      <w:r>
        <w:t xml:space="preserve">   arena    </w:t>
      </w:r>
      <w:r>
        <w:t xml:space="preserve">   love    </w:t>
      </w:r>
      <w:r>
        <w:t xml:space="preserve">   fate    </w:t>
      </w:r>
      <w:r>
        <w:t xml:space="preserve">   deception    </w:t>
      </w:r>
      <w:r>
        <w:t xml:space="preserve">   death    </w:t>
      </w:r>
      <w:r>
        <w:t xml:space="preserve">   barbaric    </w:t>
      </w:r>
      <w:r>
        <w:t xml:space="preserve">   envy    </w:t>
      </w:r>
      <w:r>
        <w:t xml:space="preserve">   jealousy    </w:t>
      </w:r>
      <w:r>
        <w:t xml:space="preserve">   Lady    </w:t>
      </w:r>
      <w:r>
        <w:t xml:space="preserve">   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Lady, or the Tiger</dc:title>
  <dcterms:created xsi:type="dcterms:W3CDTF">2021-10-11T19:14:27Z</dcterms:created>
  <dcterms:modified xsi:type="dcterms:W3CDTF">2021-10-11T19:14:27Z</dcterms:modified>
</cp:coreProperties>
</file>