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Lady, or the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secondary; belonging to a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have; to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tormented; distressed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departing from the straight or direct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exhibit indecision; to hesitate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kind;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that perfection is attainable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biased;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great number of people gathered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advancing to new policies;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conforming to established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passion; intense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great ambition; ultimate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authoritative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court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act forcefully; to take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Lady, or the Tiger</dc:title>
  <dcterms:created xsi:type="dcterms:W3CDTF">2021-10-11T19:13:09Z</dcterms:created>
  <dcterms:modified xsi:type="dcterms:W3CDTF">2021-10-11T19:13:09Z</dcterms:modified>
</cp:coreProperties>
</file>