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Lady or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Showy. How the Kings thoughts and ideas were.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people put on trial takes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that the door of the princess's lover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sits in the middle of the amphitheater and etches the people he put on trial die or live. His nature I'd bland and genial.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had a lot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Affection for another person. The princess feels this through the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trials are tested and where people's fates are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or half. Barbarism was this _ to the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assume power with arrogance. A mannerism both the princess and King possessed.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were guilty, you'd open the door to a _ and suffer a terrible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were innocent, you'd open the door to a _ and live a married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</dc:title>
  <dcterms:created xsi:type="dcterms:W3CDTF">2021-10-11T19:13:33Z</dcterms:created>
  <dcterms:modified xsi:type="dcterms:W3CDTF">2021-10-11T19:13:33Z</dcterms:modified>
</cp:coreProperties>
</file>