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Lake District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Beatrix Potter Gallery?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famous walking guides to the Lake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contributor to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narow gauge railway?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rock is Skiddaw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lake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Lake Disrict?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Englands deepest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owns 30%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mountain in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"Gondola"?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Beatrix Potter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action produced U-shaped valleys?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smelting did they do?</w:t>
            </w:r>
          </w:p>
        </w:tc>
      </w:tr>
    </w:tbl>
    <w:p>
      <w:pPr>
        <w:pStyle w:val="WordBankLarge"/>
      </w:pPr>
      <w:r>
        <w:t xml:space="preserve">   Hill Top Farm    </w:t>
      </w:r>
      <w:r>
        <w:t xml:space="preserve">   Ordovician    </w:t>
      </w:r>
      <w:r>
        <w:t xml:space="preserve">   North West    </w:t>
      </w:r>
      <w:r>
        <w:t xml:space="preserve">   Iron Ore    </w:t>
      </w:r>
      <w:r>
        <w:t xml:space="preserve">   Wastwater    </w:t>
      </w:r>
      <w:r>
        <w:t xml:space="preserve">   Windermere    </w:t>
      </w:r>
      <w:r>
        <w:t xml:space="preserve">   Scafell Pike    </w:t>
      </w:r>
      <w:r>
        <w:t xml:space="preserve">   Glacial    </w:t>
      </w:r>
      <w:r>
        <w:t xml:space="preserve">   Hawkshead    </w:t>
      </w:r>
      <w:r>
        <w:t xml:space="preserve">   Ravenglass and Eskdale    </w:t>
      </w:r>
      <w:r>
        <w:t xml:space="preserve">   National Trust    </w:t>
      </w:r>
      <w:r>
        <w:t xml:space="preserve">   Tourism    </w:t>
      </w:r>
      <w:r>
        <w:t xml:space="preserve">   Wainwright    </w:t>
      </w:r>
      <w:r>
        <w:t xml:space="preserve">   Coniston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Lake District</dc:title>
  <dcterms:created xsi:type="dcterms:W3CDTF">2021-10-11T19:13:21Z</dcterms:created>
  <dcterms:modified xsi:type="dcterms:W3CDTF">2021-10-11T19:13:21Z</dcterms:modified>
</cp:coreProperties>
</file>