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Lake House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girl who was injected with a serum by Dr. Kane and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name of Frances's 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oldest out of the five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name of Max's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family name of the twins birth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winged twin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other owner of the little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Mother figure all the children had before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lastname of Oz birth parents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real name of Kit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five kids with the nickname Oz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Anthea old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judge in the case of custody over the five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opposing lawyer of Frances, lastname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Mysterious Doctor in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winged twin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elder owner of the Little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Oldest Child of the five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Max's birth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blind boy out of the five children</w:t>
            </w:r>
          </w:p>
        </w:tc>
      </w:tr>
    </w:tbl>
    <w:p>
      <w:pPr>
        <w:pStyle w:val="WordBankMedium"/>
      </w:pPr>
      <w:r>
        <w:t xml:space="preserve">   Max    </w:t>
      </w:r>
      <w:r>
        <w:t xml:space="preserve">   Frances    </w:t>
      </w:r>
      <w:r>
        <w:t xml:space="preserve">   Ethan Kane    </w:t>
      </w:r>
      <w:r>
        <w:t xml:space="preserve">   Icarus    </w:t>
      </w:r>
      <w:r>
        <w:t xml:space="preserve">   Judge Dwyer    </w:t>
      </w:r>
      <w:r>
        <w:t xml:space="preserve">   Wendy     </w:t>
      </w:r>
      <w:r>
        <w:t xml:space="preserve">   Peter    </w:t>
      </w:r>
      <w:r>
        <w:t xml:space="preserve">   Fitzgibbons    </w:t>
      </w:r>
      <w:r>
        <w:t xml:space="preserve">   Charlotte    </w:t>
      </w:r>
      <w:r>
        <w:t xml:space="preserve">   Kussof    </w:t>
      </w:r>
      <w:r>
        <w:t xml:space="preserve">   Art    </w:t>
      </w:r>
      <w:r>
        <w:t xml:space="preserve">   Matthew    </w:t>
      </w:r>
      <w:r>
        <w:t xml:space="preserve">   Mike     </w:t>
      </w:r>
      <w:r>
        <w:t xml:space="preserve">   Little Joey    </w:t>
      </w:r>
      <w:r>
        <w:t xml:space="preserve">   Frank    </w:t>
      </w:r>
      <w:r>
        <w:t xml:space="preserve">   ozamandas    </w:t>
      </w:r>
      <w:r>
        <w:t xml:space="preserve">   Terry    </w:t>
      </w:r>
      <w:r>
        <w:t xml:space="preserve">   Chens    </w:t>
      </w:r>
      <w:r>
        <w:t xml:space="preserve">   Taranta    </w:t>
      </w:r>
      <w:r>
        <w:t xml:space="preserve">   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Lake House Characters</dc:title>
  <dcterms:created xsi:type="dcterms:W3CDTF">2021-10-11T19:14:06Z</dcterms:created>
  <dcterms:modified xsi:type="dcterms:W3CDTF">2021-10-11T19:14:06Z</dcterms:modified>
</cp:coreProperties>
</file>