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Lamb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Shepherd    </w:t>
      </w:r>
      <w:r>
        <w:t xml:space="preserve">   Redeemed    </w:t>
      </w:r>
      <w:r>
        <w:t xml:space="preserve">   Confess    </w:t>
      </w:r>
      <w:r>
        <w:t xml:space="preserve">   Rejoice    </w:t>
      </w:r>
      <w:r>
        <w:t xml:space="preserve">   World    </w:t>
      </w:r>
      <w:r>
        <w:t xml:space="preserve">   Israel    </w:t>
      </w:r>
      <w:r>
        <w:t xml:space="preserve">   Heaven    </w:t>
      </w:r>
      <w:r>
        <w:t xml:space="preserve">   Bible    </w:t>
      </w:r>
      <w:r>
        <w:t xml:space="preserve">   New testament    </w:t>
      </w:r>
      <w:r>
        <w:t xml:space="preserve">   Old Testament    </w:t>
      </w:r>
      <w:r>
        <w:t xml:space="preserve">   Glory    </w:t>
      </w:r>
      <w:r>
        <w:t xml:space="preserve">   Sheep    </w:t>
      </w:r>
      <w:r>
        <w:t xml:space="preserve">   John the Baptist    </w:t>
      </w:r>
      <w:r>
        <w:t xml:space="preserve">   Baptize    </w:t>
      </w:r>
      <w:r>
        <w:t xml:space="preserve">   Lamb of God    </w:t>
      </w:r>
      <w:r>
        <w:t xml:space="preserve">   Salvation    </w:t>
      </w:r>
      <w:r>
        <w:t xml:space="preserve">   Forgiveness    </w:t>
      </w:r>
      <w:r>
        <w:t xml:space="preserve">   Sin    </w:t>
      </w:r>
      <w:r>
        <w:t xml:space="preserve">   Jesus    </w:t>
      </w:r>
      <w:r>
        <w:t xml:space="preserve">   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Lamb of God</dc:title>
  <dcterms:created xsi:type="dcterms:W3CDTF">2021-10-11T19:14:24Z</dcterms:created>
  <dcterms:modified xsi:type="dcterms:W3CDTF">2021-10-11T19:14:24Z</dcterms:modified>
</cp:coreProperties>
</file>