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that the handsome white _______ were cracked and blotchy from neglect."Pg 1"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itself conjured up images of watery cabbage, ______________ landladies, "Pg 2"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a powerful smell of _____ in the living-room. "Pg 2"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"Try the Bell and Dragon," the ____________ answered, pointing down the road."Pg 1"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carpet in front of the fire, a pretty little _______________ was curled up asleep with its nose tucked into it's belly."Pg 2"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vase of yellow _________________, tall and beautiful, standing just underneath the notice. "Pg 1"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, as though the tray were a pair of reins on a __________ horse."Pg 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nothing more __________________ than a thing like this that lingers just outside the borders of one's memory."Pg 6"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shaking her head and heaving a _____ little sigh."Pg 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 , the fact that his landlady appeared to be slightly off her ________ didn't worry Billy in the least."Pg 4"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some __________ way, they both appear to be sort of connected together as well."Pg 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wearing a new navy blue-overcoat, a new brown _________ hat, and a new suit, and he was feeling fine. "Pg 1"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_______ from neglect. "Pg 1"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it was obvioua that once upon a time they had been very ________ residences. "Pg 1'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and again, he caught a whiff of a peculiar smell that seemed to _____________  directly from her person. "Pg 6"</w:t>
            </w:r>
          </w:p>
        </w:tc>
      </w:tr>
    </w:tbl>
    <w:p>
      <w:pPr>
        <w:pStyle w:val="WordBankLarge"/>
      </w:pPr>
      <w:r>
        <w:t xml:space="preserve">   porter    </w:t>
      </w:r>
      <w:r>
        <w:t xml:space="preserve">   trilby    </w:t>
      </w:r>
      <w:r>
        <w:t xml:space="preserve">   swanky    </w:t>
      </w:r>
      <w:r>
        <w:t xml:space="preserve">   facades    </w:t>
      </w:r>
      <w:r>
        <w:t xml:space="preserve">   blotchy    </w:t>
      </w:r>
      <w:r>
        <w:t xml:space="preserve">   chrysanthemums    </w:t>
      </w:r>
      <w:r>
        <w:t xml:space="preserve">   dachshund    </w:t>
      </w:r>
      <w:r>
        <w:t xml:space="preserve">   rapacious    </w:t>
      </w:r>
      <w:r>
        <w:t xml:space="preserve">   kippers    </w:t>
      </w:r>
      <w:r>
        <w:t xml:space="preserve">   rocker    </w:t>
      </w:r>
      <w:r>
        <w:t xml:space="preserve">   frisky    </w:t>
      </w:r>
      <w:r>
        <w:t xml:space="preserve">   dainty    </w:t>
      </w:r>
      <w:r>
        <w:t xml:space="preserve">   peculiar    </w:t>
      </w:r>
      <w:r>
        <w:t xml:space="preserve">   emanate    </w:t>
      </w:r>
      <w:r>
        <w:t xml:space="preserve">   tantalizing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 Crossword Puzzle</dc:title>
  <dcterms:created xsi:type="dcterms:W3CDTF">2021-10-11T19:13:36Z</dcterms:created>
  <dcterms:modified xsi:type="dcterms:W3CDTF">2021-10-11T19:13:36Z</dcterms:modified>
</cp:coreProperties>
</file>