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Land And Its Early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human history and culture through the recovery and investigation of artifacts.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wall made of tall posts that were built around Mississppian Indian villages.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Native American cultural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between present-day Alaska and Siberia.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spear throwing tool developed to increase the speed and distance that a spear could be thrown.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period in which the first human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Native Americans to live in the southeast.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cultivation of a garden, orchard, or nursery; the cultivation of flowers, fruits, vegetables, or ornamental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Indians that lived in the southeast from 8000 B.C to 1000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Bits of broken 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and shaped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aggregate of people united by ties of descent from a common ancestor, community of customs and traditions, adherence to the same leaders,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Massive heaps of discarded oyster and mussel shells.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And Its Early People</dc:title>
  <dcterms:created xsi:type="dcterms:W3CDTF">2021-10-11T19:13:40Z</dcterms:created>
  <dcterms:modified xsi:type="dcterms:W3CDTF">2021-10-11T19:13:40Z</dcterms:modified>
</cp:coreProperties>
</file>