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Before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Cera    </w:t>
      </w:r>
      <w:r>
        <w:t xml:space="preserve">   Chomper    </w:t>
      </w:r>
      <w:r>
        <w:t xml:space="preserve">   Ducky    </w:t>
      </w:r>
      <w:r>
        <w:t xml:space="preserve">   Grandma Longneck    </w:t>
      </w:r>
      <w:r>
        <w:t xml:space="preserve">   Grandpa Longneck    </w:t>
      </w:r>
      <w:r>
        <w:t xml:space="preserve">   Great Valley    </w:t>
      </w:r>
      <w:r>
        <w:t xml:space="preserve">   Guido    </w:t>
      </w:r>
      <w:r>
        <w:t xml:space="preserve">   Littlefoot    </w:t>
      </w:r>
      <w:r>
        <w:t xml:space="preserve">   Mysterious Beyond    </w:t>
      </w:r>
      <w:r>
        <w:t xml:space="preserve">   Petrie    </w:t>
      </w:r>
      <w:r>
        <w:t xml:space="preserve">   Ruby    </w:t>
      </w:r>
      <w:r>
        <w:t xml:space="preserve">   Sharptooth    </w:t>
      </w:r>
      <w:r>
        <w:t xml:space="preserve">   Spike    </w:t>
      </w:r>
      <w:r>
        <w:t xml:space="preserve">   Topsy    </w:t>
      </w:r>
      <w:r>
        <w:t xml:space="preserve">   Treestar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Before Time</dc:title>
  <dcterms:created xsi:type="dcterms:W3CDTF">2021-10-11T19:13:50Z</dcterms:created>
  <dcterms:modified xsi:type="dcterms:W3CDTF">2021-10-11T19:13:50Z</dcterms:modified>
</cp:coreProperties>
</file>