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Land Landy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Biscuit    </w:t>
      </w:r>
      <w:r>
        <w:t xml:space="preserve">   Blemish    </w:t>
      </w:r>
      <w:r>
        <w:t xml:space="preserve">   Compelling    </w:t>
      </w:r>
      <w:r>
        <w:t xml:space="preserve">   Compulsion    </w:t>
      </w:r>
      <w:r>
        <w:t xml:space="preserve">   Congenial    </w:t>
      </w:r>
      <w:r>
        <w:t xml:space="preserve">   Conjured    </w:t>
      </w:r>
      <w:r>
        <w:t xml:space="preserve">   Cricketers    </w:t>
      </w:r>
      <w:r>
        <w:t xml:space="preserve">   Dainty    </w:t>
      </w:r>
      <w:r>
        <w:t xml:space="preserve">   Dithering about    </w:t>
      </w:r>
      <w:r>
        <w:t xml:space="preserve">   Emanate    </w:t>
      </w:r>
      <w:r>
        <w:t xml:space="preserve">   Facades    </w:t>
      </w:r>
      <w:r>
        <w:t xml:space="preserve">   Porter    </w:t>
      </w:r>
      <w:r>
        <w:t xml:space="preserve">   Preserved    </w:t>
      </w:r>
      <w:r>
        <w:t xml:space="preserve">   Proceedings    </w:t>
      </w:r>
      <w:r>
        <w:t xml:space="preserve">   Rapacious    </w:t>
      </w:r>
      <w:r>
        <w:t xml:space="preserve">   Tantalizing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 Landy</dc:title>
  <dcterms:created xsi:type="dcterms:W3CDTF">2021-10-11T19:12:57Z</dcterms:created>
  <dcterms:modified xsi:type="dcterms:W3CDTF">2021-10-11T19:12:57Z</dcterms:modified>
</cp:coreProperties>
</file>