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 "Worlds Collide"</w:t>
      </w:r>
    </w:p>
    <w:p>
      <w:pPr>
        <w:pStyle w:val="Questions"/>
      </w:pPr>
      <w:r>
        <w:t xml:space="preserve">1. EMLERDAV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EEPEDR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NDIEUENRSGV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MUAINSTRCP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EPOENOMNNH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ONSSUEICL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RNIPDEEATMC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DTIEGMIALET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HASSW INLGUBCK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EITVFIGU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AONYMAL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HDCPEORNME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ENSIEMTNT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ETDEIPXE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SRTEIISN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marveled    </w:t>
      </w:r>
      <w:r>
        <w:t xml:space="preserve">   peered    </w:t>
      </w:r>
      <w:r>
        <w:t xml:space="preserve">   undeserving    </w:t>
      </w:r>
      <w:r>
        <w:t xml:space="preserve">   manuscript    </w:t>
      </w:r>
      <w:r>
        <w:t xml:space="preserve">   phenomenon     </w:t>
      </w:r>
      <w:r>
        <w:t xml:space="preserve">   seclusion    </w:t>
      </w:r>
      <w:r>
        <w:t xml:space="preserve">   predicament     </w:t>
      </w:r>
      <w:r>
        <w:t xml:space="preserve">   legitimated     </w:t>
      </w:r>
      <w:r>
        <w:t xml:space="preserve">   swash buckling     </w:t>
      </w:r>
      <w:r>
        <w:t xml:space="preserve">   fugitive     </w:t>
      </w:r>
      <w:r>
        <w:t xml:space="preserve">   anomaly     </w:t>
      </w:r>
      <w:r>
        <w:t xml:space="preserve">   comprehend     </w:t>
      </w:r>
      <w:r>
        <w:t xml:space="preserve">   sentiment    </w:t>
      </w:r>
      <w:r>
        <w:t xml:space="preserve">   expedite    </w:t>
      </w:r>
      <w:r>
        <w:t xml:space="preserve">   sinister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 "Worlds Collide"</dc:title>
  <dcterms:created xsi:type="dcterms:W3CDTF">2021-10-11T19:13:14Z</dcterms:created>
  <dcterms:modified xsi:type="dcterms:W3CDTF">2021-10-11T19:13:14Z</dcterms:modified>
</cp:coreProperties>
</file>