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thing that Goldilocks is wanted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Alex and Conner's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charming brothers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C.R.A.W.L.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Alex and conner need to get from cinderella's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Charlie charming?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Alex and Conner's 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Snow White's step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cursed to be asleep for 100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Alex and Conner?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 crossword.</dc:title>
  <dcterms:created xsi:type="dcterms:W3CDTF">2021-10-11T19:14:20Z</dcterms:created>
  <dcterms:modified xsi:type="dcterms:W3CDTF">2021-10-11T19:14:20Z</dcterms:modified>
</cp:coreProperties>
</file>