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of 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Matabeleland    </w:t>
      </w:r>
      <w:r>
        <w:t xml:space="preserve">   Zulu    </w:t>
      </w:r>
      <w:r>
        <w:t xml:space="preserve">   Sierra Leone    </w:t>
      </w:r>
      <w:r>
        <w:t xml:space="preserve">   Angola    </w:t>
      </w:r>
      <w:r>
        <w:t xml:space="preserve">   Portuguese    </w:t>
      </w:r>
      <w:r>
        <w:t xml:space="preserve">   Senegal    </w:t>
      </w:r>
      <w:r>
        <w:t xml:space="preserve">   French    </w:t>
      </w:r>
      <w:r>
        <w:t xml:space="preserve">   Ethiopia    </w:t>
      </w:r>
      <w:r>
        <w:t xml:space="preserve">   Somalia    </w:t>
      </w:r>
      <w:r>
        <w:t xml:space="preserve">   Italians    </w:t>
      </w:r>
      <w:r>
        <w:t xml:space="preserve">   Uganda    </w:t>
      </w:r>
      <w:r>
        <w:t xml:space="preserve">   Indians    </w:t>
      </w:r>
      <w:r>
        <w:t xml:space="preserve">   Kenya    </w:t>
      </w:r>
      <w:r>
        <w:t xml:space="preserve">   Zimbabwe    </w:t>
      </w:r>
      <w:r>
        <w:t xml:space="preserve">   British    </w:t>
      </w:r>
      <w:r>
        <w:t xml:space="preserve">   South Africa    </w:t>
      </w:r>
      <w:r>
        <w:t xml:space="preserve">   Boer Afrikaners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Ham</dc:title>
  <dcterms:created xsi:type="dcterms:W3CDTF">2021-10-11T19:13:28Z</dcterms:created>
  <dcterms:modified xsi:type="dcterms:W3CDTF">2021-10-11T19:13:28Z</dcterms:modified>
</cp:coreProperties>
</file>